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789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- Югры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Хомутова Олега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6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ч.4 ст.12.15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Хомутов О.Б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4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совершении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впереди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движущегося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выехал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полосу дороги, предназначенную для встречного движения, 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мосту через реку «Лев»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Хомутов О.Б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Хомутова О.Б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07.12.2010 №1570-О-О, из диспозиции ч.4 ст.12.15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Хомутова О.Б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05.04.2025 в </w:t>
      </w:r>
      <w:r>
        <w:rPr>
          <w:rStyle w:val="cat-Timegrp-23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Хомутов О.Б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транспортным средством </w:t>
      </w:r>
      <w:r>
        <w:rPr>
          <w:rStyle w:val="cat-CarMakeModelgrp-24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впереди движущегося транспортного средства, выехал на полосу дороги, предназначенную для встречного движения, в зоне действия дорожного знака 3.20 «Обгон запрещён» на мосту через реку «Лев»,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фотография свидетельства о регистрации ТС и в/у,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</w:t>
      </w:r>
      <w:r>
        <w:rPr>
          <w:rFonts w:ascii="Times New Roman" w:eastAsia="Times New Roman" w:hAnsi="Times New Roman" w:cs="Times New Roman"/>
          <w:sz w:val="28"/>
          <w:szCs w:val="28"/>
        </w:rPr>
        <w:t>/У,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запись с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Хомутова О.Б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Хомутова О.Б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Хомутова Олега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ачения Сургута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78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03100643000000018700 в РКЦ Ханты-Ман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сийск; БИК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8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29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30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>УИН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6009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не позднее 60 дней со дня вступления постановления о наложении административного штрафа в законную силу, при уплате админ</w:t>
      </w:r>
      <w:r>
        <w:rPr>
          <w:rFonts w:ascii="Times New Roman" w:eastAsia="Times New Roman" w:hAnsi="Times New Roman" w:cs="Times New Roman"/>
          <w:sz w:val="20"/>
          <w:szCs w:val="20"/>
        </w:rPr>
        <w:t>истративного штрафа не позднее 3</w:t>
      </w:r>
      <w:r>
        <w:rPr>
          <w:rFonts w:ascii="Times New Roman" w:eastAsia="Times New Roman" w:hAnsi="Times New Roman" w:cs="Times New Roman"/>
          <w:sz w:val="20"/>
          <w:szCs w:val="20"/>
        </w:rPr>
        <w:t>0 дней со дня вынесения постановления о наложении административного штрафа административный штраф может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быть уплачен в размере 75 процентов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суммы наложенного административного штрафа.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PhoneNumbergrp-26rplc-12">
    <w:name w:val="cat-PhoneNumber grp-26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4rplc-18">
    <w:name w:val="cat-CarMakeModel grp-24 rplc-18"/>
    <w:basedOn w:val="DefaultParagraphFont"/>
  </w:style>
  <w:style w:type="character" w:customStyle="1" w:styleId="cat-CarNumbergrp-25rplc-19">
    <w:name w:val="cat-CarNumber grp-25 rplc-19"/>
    <w:basedOn w:val="DefaultParagraphFont"/>
  </w:style>
  <w:style w:type="character" w:customStyle="1" w:styleId="cat-Timegrp-23rplc-28">
    <w:name w:val="cat-Time grp-23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CarMakeModelgrp-24rplc-31">
    <w:name w:val="cat-CarMakeModel grp-24 rplc-31"/>
    <w:basedOn w:val="DefaultParagraphFont"/>
  </w:style>
  <w:style w:type="character" w:customStyle="1" w:styleId="cat-CarNumbergrp-25rplc-32">
    <w:name w:val="cat-CarNumber grp-25 rplc-32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7rplc-45">
    <w:name w:val="cat-Address grp-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